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755" w14:textId="12f8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58/2. Зарегистрировано Департаментом юстиции Северо-Казахстанской области 14 января 2021 года № 7036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Троицкого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28 973,5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поступления в бюджет сельского округа.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11 099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уличного освещения в селе Троицкое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аппарата акима Троицкого сельского округа Жамбылского района Северо-Казахстанской области.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Троицкого сельского округа Жамбылского района Северо-Казахстанской области за счет свободных остатков бюджетных средств, сложившихся на 1 января 2021 года, и возврата целевых трансфертов республиканского бюджета, неиспользованных (недоиспользованных) в 2020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58/2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Троицкого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 и возврата целевых трансфертов, неиспользованных (недоиспользованных)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