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09e1" w14:textId="2ba0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Петровского сельского округа Есильского района Северо-Казахстанской области от 09 июля 2021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Есильского района Северо-Казахстанской области от 15 сентября 2021 года № 13. Зарегистрировано в Министерстве юстиции Республики Казахстан 23 сентября 2021 года № 24490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Есильского района Северо-Казахстанской области от 20 августа 2021 года № 10-14/360,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бешенства на улице Ленина села Бирлик Петровского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Петровского сельского округа Есильского района Северо-Казахстанской области от 09 июля 2021 года № 10 "Об установлении ограничительных мероприятий" (зарегистрированное в Реестре государственной регистрации нормативных правовых актов за № 23762).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Петровского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