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e64" w14:textId="63df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2021 года № 14/129. Зарегистрировано в Министерстве юстиции Республики Казахстан 27 декабря 2021 года № 26061.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- 7 244 719,1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- 621 942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- 15 326,7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- 18 745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- 6 588 705,4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- 7 474 162,3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60 701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- 113 342,2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- 52 641,2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- 290 144,2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- 290 144,2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- 113 342,2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- 48 253,5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- 225 055,5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02.02.2022 № </w:t>
      </w:r>
      <w:r>
        <w:rPr>
          <w:rFonts w:ascii="Times New Roman"/>
          <w:b w:val="false"/>
          <w:i w:val="false"/>
          <w:color w:val="000000"/>
          <w:sz w:val="28"/>
        </w:rPr>
        <w:t>15/153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04.04.2022 </w:t>
      </w:r>
      <w:r>
        <w:rPr>
          <w:rFonts w:ascii="Times New Roman"/>
          <w:b w:val="false"/>
          <w:i w:val="false"/>
          <w:color w:val="000000"/>
          <w:sz w:val="28"/>
        </w:rPr>
        <w:t>№ 18/206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17.05.2022 </w:t>
      </w:r>
      <w:r>
        <w:rPr>
          <w:rFonts w:ascii="Times New Roman"/>
          <w:b w:val="false"/>
          <w:i w:val="false"/>
          <w:color w:val="000000"/>
          <w:sz w:val="28"/>
        </w:rPr>
        <w:t>№ 19/227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21/239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бюджете района на 2022 год расходы за счет свободных остатков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02.02.2022 </w:t>
      </w:r>
      <w:r>
        <w:rPr>
          <w:rFonts w:ascii="Times New Roman"/>
          <w:b w:val="false"/>
          <w:i w:val="false"/>
          <w:color w:val="000000"/>
          <w:sz w:val="28"/>
        </w:rPr>
        <w:t>№ 15 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районного бюджета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республиканского бюджета, из Национального фонда Республики Казахстан, из областного бюджета, возврат сумм неиспользованных бюджетных кредитов, выданных из областного бюджета,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04.04.2022 </w:t>
      </w:r>
      <w:r>
        <w:rPr>
          <w:rFonts w:ascii="Times New Roman"/>
          <w:b w:val="false"/>
          <w:i w:val="false"/>
          <w:color w:val="000000"/>
          <w:sz w:val="28"/>
        </w:rPr>
        <w:t>№ 18/206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района на 2022 год расходы по возврату сумм неиспользованных трансфертов, выделенных из областного бюджета, поступивших в бюджеты сельских округов (возврат поставщиками 2% за непредвиденные работы и затраты), согласно приложению 6.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зачисление поступлений социального налога в размере 100 процентов в районный бюджет.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поступлений от продажи основного капитала: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2022 год объемы трансфертов (субвенций), передаваемых из областного бюджета бюджету района в сумме 3 650 246 тысяч тенге, на 2023 год – 3 670 410 тысяч тенге, на 2024 год – 3 691 716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2022 год объемы трансфертов (субвенций), передаваемых из районного бюджета, бюджетам сельских округов в сумме 277 699 тысяч тенге,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12 215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14 286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11 737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16 209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13 872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19 059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23 809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13 599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13 499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15 921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17 912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12 225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13 277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15 279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17 778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47 022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2022 год расходы на обслуживание долга местных исполнительных органов и иных платежей по займам из областного бюджета в сумме 280,5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Есильского района Северо 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расходы на компенсацию потерь вышестоящего бюджета в связи с изменением законодательства в сумме 2 932 615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2022 год поступление целевых трансфертов из республиканского бюджета, в том числе: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продуктивной занятости,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услуг специалистами жестового языка.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Есильского района Северо-Казахстанской области от 12.07.2022 </w:t>
      </w:r>
      <w:r>
        <w:rPr>
          <w:rFonts w:ascii="Times New Roman"/>
          <w:b w:val="false"/>
          <w:i w:val="false"/>
          <w:color w:val="000000"/>
          <w:sz w:val="28"/>
        </w:rPr>
        <w:t>№ 21/239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с изменением, внесенным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2022 год поступление целевых трансфертов из Национального фонда Республики Казахстан, в том числе: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(клуб) села Покровка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Чириковка Заречного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Булак Булакского сельского округа.</w:t>
      </w:r>
    </w:p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Государственной программы жилищно-коммунального развития "Нұрлы жер" на 2020-2025 годы, в том числе: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Булак.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 в районном бюджете на 2022 год поступление целевых трансфертов за счет гарантированного трансферта из Национального фонда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продуктивной занятости,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показателей, 400 месячных расчетных показателей);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серебряный возраст;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KTES-110 "Подъезд к селу Карагаш"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KTES-96 "Подъезд к селу Тау-Агаш" Есильского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населенных пунктах в рамках проекта "Ауыл-Ел бесігі",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Булак Булакского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Николаевка Николаевского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Есильского района Северо-Казахстанской области от 12.07.2022 </w:t>
      </w:r>
      <w:r>
        <w:rPr>
          <w:rFonts w:ascii="Times New Roman"/>
          <w:b w:val="false"/>
          <w:i w:val="false"/>
          <w:color w:val="000000"/>
          <w:sz w:val="28"/>
        </w:rPr>
        <w:t>№ 21/239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с изменением, внесенным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района на 2022 год поступление целевых трансфертов из областного бюджета, в том числе: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селе Явленка, улица Коваленко, 27А;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(клуб) села Покровка Есильского района;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санаторно-курортное лечение;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протезно-ортопедические средства;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государственных служащих местных исполнительных органов из областного бюджета на 2022 год;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зимнее содержание дорог районного значения Есильского района.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строительство внешних сетей электроснабжения цеха по переработке сельскохозяйственной продукции для КХ "Айан" в селе Амангельдинское;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Государственной программы жилищно-коммунального развития "Нұрлы жер" на 2020-2025 годы, в том числе.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РЧВ с подключением к разводящим сетям и установкой водонапорной башни в селе Николаевка Николаевского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РЧВ с подключением к разводящим сетям и установкой водонапорной башни в селе Ильинка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водопровода в селе Николаевка Николаевского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текущий ремонт системы водоснабжения в селе Мадениет Петровского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средний ремонт внутрипоселковых дорог в селе Тарангул.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устройство гидроизоляции РЧВ в селе Чириковка Заречного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насосной станции и тепляка в селе Чириковка Заречного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обучение акимов сельских округов по теме: "Коммуникация и взаимодействие со СМИ;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приобретение спортивной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текущий ремонт системы водоснабжения с подключением к разводящим сетям в селе Ильинка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обеспечение жильем отдельных категорий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автомобильной дороги районного значения KTES - 93 "Подъезд к селу Бирлик";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текущий ремонт автомобильной дороги районного значения KTES - 83 "Подъезд к селу Жаркайын";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автомобильной дороги районного значения KTES - 106 "Подъезд к селу Бескудук.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Есильского района Северо-Казахстанской области от 02.02.2022 </w:t>
      </w:r>
      <w:r>
        <w:rPr>
          <w:rFonts w:ascii="Times New Roman"/>
          <w:b w:val="false"/>
          <w:i w:val="false"/>
          <w:color w:val="000000"/>
          <w:sz w:val="28"/>
        </w:rPr>
        <w:t>№ 15/153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04.04.2022 </w:t>
      </w:r>
      <w:r>
        <w:rPr>
          <w:rFonts w:ascii="Times New Roman"/>
          <w:b w:val="false"/>
          <w:i w:val="false"/>
          <w:color w:val="000000"/>
          <w:sz w:val="28"/>
        </w:rPr>
        <w:t>№ 18/206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21/239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00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2022 год бюджетные кредиты из республиканского бюджета на реализацию мер социальной поддержки специалистов.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годы".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Есильского района Северо-Казахстанской области на 2022 год объемы целевых текущих трансфертов передаваемых из районного бюджета, бюджетам сельских округов.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2022-2024 годы".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Есильского района на 2022 год в сумме 5 591 тысячи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Есильского района Северо-Казахстанской области от 02.02.2022 </w:t>
      </w:r>
      <w:r>
        <w:rPr>
          <w:rFonts w:ascii="Times New Roman"/>
          <w:b w:val="false"/>
          <w:i w:val="false"/>
          <w:color w:val="000000"/>
          <w:sz w:val="28"/>
        </w:rPr>
        <w:t>№ 15/153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04.04.2022 </w:t>
      </w:r>
      <w:r>
        <w:rPr>
          <w:rFonts w:ascii="Times New Roman"/>
          <w:b w:val="false"/>
          <w:i w:val="false"/>
          <w:color w:val="000000"/>
          <w:sz w:val="28"/>
        </w:rPr>
        <w:t>№ 18/206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11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2022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02.02.2022 </w:t>
      </w:r>
      <w:r>
        <w:rPr>
          <w:rFonts w:ascii="Times New Roman"/>
          <w:b w:val="false"/>
          <w:i w:val="false"/>
          <w:color w:val="ff0000"/>
          <w:sz w:val="28"/>
        </w:rPr>
        <w:t>№ 15/153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04.04.2022 </w:t>
      </w:r>
      <w:r>
        <w:rPr>
          <w:rFonts w:ascii="Times New Roman"/>
          <w:b w:val="false"/>
          <w:i w:val="false"/>
          <w:color w:val="ff0000"/>
          <w:sz w:val="28"/>
        </w:rPr>
        <w:t>№ 18/206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17.05.2022 </w:t>
      </w:r>
      <w:r>
        <w:rPr>
          <w:rFonts w:ascii="Times New Roman"/>
          <w:b w:val="false"/>
          <w:i w:val="false"/>
          <w:color w:val="ff0000"/>
          <w:sz w:val="28"/>
        </w:rPr>
        <w:t>№ 19/227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ff0000"/>
          <w:sz w:val="28"/>
        </w:rPr>
        <w:t>№ 21/239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29.09.2022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23.11.2022 </w:t>
      </w:r>
      <w:r>
        <w:rPr>
          <w:rFonts w:ascii="Times New Roman"/>
          <w:b w:val="false"/>
          <w:i w:val="false"/>
          <w:color w:val="ff0000"/>
          <w:sz w:val="28"/>
        </w:rPr>
        <w:t>№ 24/264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6 586 370,8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7 474 162,3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- 290 144,2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12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Есильского района Северо-Казахстанской области от 02.02.2022 </w:t>
      </w:r>
      <w:r>
        <w:rPr>
          <w:rFonts w:ascii="Times New Roman"/>
          <w:b w:val="false"/>
          <w:i w:val="false"/>
          <w:color w:val="ff0000"/>
          <w:sz w:val="28"/>
        </w:rPr>
        <w:t>№ 15/153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ff0000"/>
          <w:sz w:val="28"/>
        </w:rPr>
        <w:t>№ 21/239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и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Есильского района Северо-Казахстанской области от 12.07.2022 </w:t>
      </w:r>
      <w:r>
        <w:rPr>
          <w:rFonts w:ascii="Times New Roman"/>
          <w:b w:val="false"/>
          <w:i w:val="false"/>
          <w:color w:val="ff0000"/>
          <w:sz w:val="28"/>
        </w:rPr>
        <w:t>№ 21/239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02.02.2022 </w:t>
      </w:r>
      <w:r>
        <w:rPr>
          <w:rFonts w:ascii="Times New Roman"/>
          <w:b w:val="false"/>
          <w:i w:val="false"/>
          <w:color w:val="ff0000"/>
          <w:sz w:val="28"/>
        </w:rPr>
        <w:t>№ 15 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неиспользованных (недоиспользованных) целевых трансфертов сложившихся на 1 января 2022 года, возврат целевых трансфертов республиканского, областного, районного бюджетов, бюджетных кредитов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04.04.2022 </w:t>
      </w:r>
      <w:r>
        <w:rPr>
          <w:rFonts w:ascii="Times New Roman"/>
          <w:b w:val="false"/>
          <w:i w:val="false"/>
          <w:color w:val="ff0000"/>
          <w:sz w:val="28"/>
        </w:rPr>
        <w:t>№ 18/206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14/129</w:t>
            </w:r>
          </w:p>
        </w:tc>
      </w:tr>
    </w:tbl>
    <w:bookmarkStart w:name="z7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бюджеты сельских округов (возврат поставщиками 2% за непредвиденные работы и затраты)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Есильского района Северо-Казахстанской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23/251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