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d7d" w14:textId="8135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2021 года № 11/102. Зарегистрировано в Министерстве юстиции Республики Казахстан 15 октября 2021 года № 24779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Есильского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районе,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Есильском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10.05.2023 </w:t>
      </w:r>
      <w:r>
        <w:rPr>
          <w:rFonts w:ascii="Times New Roman"/>
          <w:b w:val="false"/>
          <w:i w:val="false"/>
          <w:color w:val="ff0000"/>
          <w:sz w:val="28"/>
        </w:rPr>
        <w:t>№ 4/60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Есильского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направления ребенка с инвалидностью на проживание в государственные или частные медико-социальные учреждения, переезд семьи с ребенком с инвалидностью на постоянное проживание за пределы Есильского района.),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11/102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возмещении затрат на обучение на дому детей с ограниченными возможностями из числа инвалидов по индивидуальному учебному плану" от 23 декабря 2014 года № 39/238 (зарегистрировано в Реестре государственной регистрации нормативных правовых актов под № 3073).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изменений в решение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 от 22 сентября 2015 года № 44/280 (зарегистрировано в Реестре государственной регистрации нормативных правовых актов под № 3418).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изменения в решение маслихата Есильского района Северо-Казахстанской области от 23 декабря 2014 года № 39/238 "О возмещении затрат на обучение на дому детей с ограниченными возможностями из числа инвалидов по индивидуальному учебному плану" от 15 мая 2017 года № 16/77 (зарегистрировано в Реестре государственной регистрации нормативных правовых актов под № 4206).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