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8812" w14:textId="8ca8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25 декабря 2020 года № 58/381 "Об утверждении бюджета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июля 2021 года № 9/87. Зарегистрировано в Министерстве юстиции Республики Казахстан 5 августа 2021 года № 23879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2021-2023 годы" от 25 декабря 2020 года № 58/381 (зарегистрировано в Реестре государственной регистрации нормативных правовых актов под № 6885)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Есильского района Северо-Казахстанской области на 2021-2023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6 180 923,5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513 888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- 7 674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24 245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5 635 116,5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6 281 975,2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- 69 975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- 109 387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- 39 412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- 171 026,7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- 171 026,7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- 109 387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- 39 412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- 101 051,7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строку "субсидии работодателям"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На реализацию мероприятий по социальной и инженерной инфраструктуре в сельских населенных пунктах в рамках проекта "Ауыл-Ел бесігі" за счет целевого трансферта из Национального фонда Республики Казахстан: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с заменой оконных блоков и облицовкой фасада здания керамогранитом села Явленка;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Петровка;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Явленка;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Корнеевского Дома Культуры Есильского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8), 9), 10) следующего содержания: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за счет целевого трансферта из Национального фонда Республики Казахстан;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социальной и инженерной инфраструктуры в сельских населенных пунктах в рамках проекта "Ауыл-Ел бесігі" за счет целевого трансферта из Национального фонда Республики Казахстан: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Явленка, улица Коваленко, 27 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реализацию приоритетных проектов транспортной инфраструктуры за счет целевого трансферта из Национального фонда Республики Казахстан: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автомобильной дороги районного значения KTES-104 "Подъезд к селу Амангельдинское".";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новой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рамках Государственной программы развития регионов до 2025 года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селе Явленка, улица Коваленко, 27А;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Корнеевского Дома культуры Есильского района;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и тротуарами в селе Корнеевка Есильского района;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Дома культуры с заменой оконных блоков и облицовкой фасада здания керамогранитом в селе Явленка;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 освещением в селе Амангельдинское;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села Явленка.";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7), 8) следующего содержания: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 средний ремонт внутрипоселковых дорог с освещением в селе Петровка;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текущий ремонт системы водоснабжения в селе Ильинка;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системы очистки воды с монтажом в селе Заградовка;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установку беговой дорожки с резиновым покрытием в селе Петровка;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выплату единовременной социальной помощи к праздничному дню "9 мая - День Победы.";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"17.Специалистам в области социального обеспечения, культуры, являющихся гражданскими служащими и работающим в сельской местности, предусмотреть (учесть) в 2021 году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58/381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2021 год 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30"/>
        <w:gridCol w:w="6148"/>
        <w:gridCol w:w="3062"/>
      </w:tblGrid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48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6 180 923,5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5 635 116,5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5 620 232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49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6 281 975,2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38 322,5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904 015,5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866 946,5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398 328,9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398 328,9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"Ауыл–Ел бесігі"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152 592,7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3 242 017,4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2 978 372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0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1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2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171 026,7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3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  <w:bookmarkEnd w:id="54"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