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7fa25" w14:textId="e37fa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8 января 2021 года № 58/389 "Об утверждении бюджета Бескудукского сельского округа Есильского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21 апреля 2021 года № 6/44. Зарегистрировано Департаментом юстиции Северо-Казахстанской области 26 апреля 2021 года № 7346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Бескудукского сельского округа Есильского района Северо-Казахстанской области на 2021-2023 годы" от 8 января 2021 года № 58/389 (зарегистрировано в Реестре государственной регистрации нормативных правовых актов под № 7006)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Бескудукского сельского округа Есильского района Северо-Казахстанской области на 2021-2023 годы согласно приложениям 1, 2,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25 134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1 644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23 490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26 252,7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-1 118,7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1 118,7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1 118,7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Предусмотреть в бюджете Бескудукского сельского округа расходы за счет свободных остатков, сложившихся на начало финансового года в сумме 1 118,7 тысяч тенге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Есильского района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Гольцер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Есильского района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58/389</w:t>
            </w:r>
          </w:p>
        </w:tc>
      </w:tr>
    </w:tbl>
    <w:bookmarkStart w:name="z4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Бескудукского сельского округа Есильского района Северо-Казахстанской области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3859"/>
        <w:gridCol w:w="3617"/>
      </w:tblGrid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26 252,7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-1 118,7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58/389</w:t>
            </w:r>
          </w:p>
        </w:tc>
      </w:tr>
    </w:tbl>
    <w:bookmarkStart w:name="z5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2021 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010"/>
        <w:gridCol w:w="3279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