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5d18" w14:textId="f3b5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58/390 "Об утверждении бюджета Булакского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6/45. Зарегистрировано Департаментом юстиции Северо-Казахстанской области 26 апреля 2021 года № 7345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января 2021 года № 58/390 "Об утверждении бюджета Булакского сельского округа Есильского района Северо-Казахстанской области на 2021-2023 годы" (зарегистрировано в Реестре государственной регистрации нормативно-правовых актов под номером № 6999)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- 13 883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14 040,7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157,7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157,7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- 157,7 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2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