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188f" w14:textId="3221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58/397 "Об утверждении бюджета Петровского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апреля 2021 года № 6/52. Зарегистрировано Департаментом юстиции Северо-Казахстанской области 26 апреля 2021 года № 7338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2021-2023 годы" от 8 января 2021 года № 58/397 (зарегистрировано в Реестре государственной регистрации нормативных правовых актов под № 6998)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Петровского сельского округа Есильского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39 922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40 845,2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- 923,2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- 923,2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бюджета Петровского сельского округа за счет свободных бюджетных средств, сложившихся на начало финансового года возврат неиспользованных целевых трансфертов выделенных в 2020 финансовом году из районного бюджета в сумме 80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Петровского сельского округа расходы за счет остатков средств, сложившихся на начало финансового года в сумме 843,2 тысяч тенге,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Петровского сельского округа на 2021 год объемы целевых текущих трансфертов выделенных из областного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Петровка.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2021-2023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58/397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2021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622"/>
        <w:gridCol w:w="1622"/>
        <w:gridCol w:w="4533"/>
        <w:gridCol w:w="3329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собственность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58/397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261"/>
        <w:gridCol w:w="2714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