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e91d" w14:textId="421e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обязаности акима Шукыркольского сельского округа района имени Габита Мусрепова Северо-Казахстанской области от 30 апреля 2021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Шукыркольского сельского округа района имени Габита Мусрепова Северо-Казахстанской области от 15 июня 2021 года № 8. Зарегистрировано в Министерстве юстиции Республики Казахстан 21 июня 2021 года № 23136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имени Габита Мусрепова от 19 мая 2021 года № 09-08/317,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улицы Школьная села 15 лет Казахстана Шукыркольского сельского округа района имени Габита Мусрепова Северо-Казахстанской области, в связи с проведением комплекса ветеринарных мероприятий по ликвидации очага заболевания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обязаности акима Шукыркольского сельского округа района имени Габита Мусрепова Северо-Казахстанской области от 30 апреля 2021 года № 6 "Об установлении ограничительных мероприятий" (зарегистрировано в Реестре государственной регистрации нормативных правовых актов под № 7393).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Шукыркольского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