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5625" w14:textId="cb65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"Нежинка-Ерке"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4 марта 2021 года № 10. Зарегистрировано Департаментом юстиции Северо-Казахстанской области 9 марта 2021 года № 7151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6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"Нежинка-Ерке" публичный сервитут на земельный участок общей площадью 2,1659 гектар без изъятия земельных участков, расположенный по адресу: Северо-Казахстанская область, район имени Габита Мусрепова, Нежинский сельский округ, село Нежинка, для водопровода и его обслуживания.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