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5b3f4" w14:textId="905b3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районе имени Габита Мусрепова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5 ноября 2021 года № 11-9. Зарегистрировано в Министерстве юстиции Республики Казахстан 17 ноября 2021 года № 25185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решения маслихата района имени Габита Мусрепова Северо-Казахстанской области от 24.11.2022 </w:t>
      </w:r>
      <w:r>
        <w:rPr>
          <w:rFonts w:ascii="Times New Roman"/>
          <w:b w:val="false"/>
          <w:i w:val="false"/>
          <w:color w:val="ff0000"/>
          <w:sz w:val="28"/>
        </w:rPr>
        <w:t>№ 23-3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"О социальной и медико-педагогической коррекционной поддержке детей с ограниченными возможностями", маслихат района имени Габита Мусрепова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районе имени Габита Мусрепова,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имени Габита Мусрепова Северо-Казахстанской области от 24.11.2022 </w:t>
      </w:r>
      <w:r>
        <w:rPr>
          <w:rFonts w:ascii="Times New Roman"/>
          <w:b w:val="false"/>
          <w:i w:val="false"/>
          <w:color w:val="000000"/>
          <w:sz w:val="28"/>
        </w:rPr>
        <w:t>№ 23-3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"Об определении размера и порядка возмещения затрат на обучение на дому детей с ограниченными возможностями из числа инвалидов по индивидуальному учебному плану" от 13 ноября 2019 года № 53-1 (зарегистрировано в Реестре государственной регистрации нормативных правовых актов под № 5668).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 имени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Габита Мусрепова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ноября 2021 года № 11-9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районе имени Габита Мусрепова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маслихата района имени Габита Мусрепова Северо-Казахстанской области от 24.11.2022 </w:t>
      </w:r>
      <w:r>
        <w:rPr>
          <w:rFonts w:ascii="Times New Roman"/>
          <w:b w:val="false"/>
          <w:i w:val="false"/>
          <w:color w:val="ff0000"/>
          <w:sz w:val="28"/>
        </w:rPr>
        <w:t>№ 23-3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 ; от 31.03.2023 </w:t>
      </w:r>
      <w:r>
        <w:rPr>
          <w:rFonts w:ascii="Times New Roman"/>
          <w:b w:val="false"/>
          <w:i w:val="false"/>
          <w:color w:val="ff0000"/>
          <w:sz w:val="28"/>
        </w:rPr>
        <w:t>№ 2-5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районе имени Габита Мусрепова разработаны в соответствии с Правилами оказания государственной услуги "Возмещение затрат на обучение на дому детей с инвалидностью", утвержденными Приказом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№ 22394) (далее - Правила возмещения затрат).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детей с ограниченными возможностями из числа детей с инвалидностью по индивидуальному учебному плану (далее - возмещение затрат на обучение) производится коммунальным государственным учреждением "Отдел занятости и социальных программ акимата района имени Габита Мусрепова" на основании справки из учебного заведения, подтверждающей факт обучения ребенка с инвалидностью на дому.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по месяц окончания срока, указанных в справке из учебного заведения, подтверждющих факт обучения ребенка с инвалидностью на дому.</w:t>
      </w:r>
    </w:p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на обучение (достижение ребенка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bookmarkEnd w:id="8"/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возмещения затрат на обучение заявитель обращается в уполномоченный орган через некоммерческое акционерное общество "Государственная корпорация "Правительство для граждан" или веб-портал "электронного правительства" (далее – портал) с заявлением по форме согласно приложению 1 или 2 к Правилам возмещения затрат с приложением документов, указанных в перечне основных требований к оказанию государственной услуги "Возмещение затрат на обучение на дому детей с инвалидностью" согласно приложению 3 к Правилам возмещения затрат.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заявителя за назначением выплаты по возмещению затрат на обучение посредством портала запрос в информационные системы государственных органов и (или) организаций для подтверждения представленных сведений и получения необходимых сведений, предусмотренных в форме заявления согласно приложению 2 к Правилам возмещения затрат, осуществляется самим заявителем.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равен пяти месячным расчетным показателям ежемесячно на каждого ребенка с инвалидностью.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Основания для отказа в возмещении затрат на обучение предусмотрены строкой девять приложения 3 к Правилам возмещения затрат.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