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0d73" w14:textId="a610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от 3 марта 2017 года № 10-3 "Об утверждении Правил оказания социальной помощи, установления размеров и определения перечня отдельных категорий нуждающихся граждан в районе имени Габита Мусрепова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6 сентября 2021 года № 8-3. Зарегистрировано в Министерстве юстиции Республики Казахстан 22 сентября 2021 года № 24464. Утратило силу решением маслихата района имени Габита Мусрепова Северо-Казахстанской области от 13 октября 2023 года № 9-1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имени Габита Мусрепова Северо-Казахстанской области от 13.10.2023 </w:t>
      </w:r>
      <w:r>
        <w:rPr>
          <w:rFonts w:ascii="Times New Roman"/>
          <w:b w:val="false"/>
          <w:i w:val="false"/>
          <w:color w:val="ff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Правил оказания социальной помощи, установления размеров и определения перечня отдельных категорий нуждающихся граждан в районе имени Габита Мусрепова Северо-Казахстанской области" от 3 марта 2017 года № 10-3 (зарегистрировано в Реестре государственной регистрации нормативных правовых актов под № 4121)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2021 года № 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 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2017 года № 10-3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районе имени Габита Мусрепова Северо - Казахстанской области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оказания социальной помощи, установления размеров и определения перечня отдельных категорий нуждающихся граждан в районе имени Габита Мусрепова Северо - Казахстанской области (далее – Правила) разработаны в соответствии с постановлением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в районе имени Габита Мусрепова Северо - Казахстанской области.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 имени Габита Мусрепова,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Северо -Казахстанской области";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–коммунальное государственное учреждение "Отдел занятости и социальных программ акимата района имени Габита Мусрепова Северо-Казахстанской области";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акимов сельских округов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(далее - получатели социальной помощи) в случае наступления трудной жизненной ситуации, а также к праздничным дням.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ежемесячно.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назначается лицам, указанным в статье 16 Закона Республики Казахстан "О социальной защите инвалидов в Республике Казахстан" и в подпункте 2) статьи 10, в подпункте 2) статьи 11, в подпункте 2) статьи 12, в подпункте 2) статьи 13 Закона Республики Казахстан "О ветеранах", социальная помощь оказывается в порядке, предусмотренном настоящим Правилам.</w:t>
      </w:r>
    </w:p>
    <w:bookmarkEnd w:id="18"/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следующим категориям граждан: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защитника Отечества – 7 мая: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Советских Социалистических Республик,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 - единовременная выплата в размере - 5 (пять) месячных расчетных показателей;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единовременная выплата в размере - 5 (пять) месячных расчетных показателей.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– 9 мая: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войны- единовременная выплата в размере - 100 000 (сто тысяч) тенге;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(супругу) умершего инвалида Великой Отечественной войны или лицам, приравненным по льготам к инвалидам Великой Отечественной войны, а также супругам (супругу) умершего участника Великой Отечественной войны, партизанам, подпольщикам, гражданам, награжденных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- единовременная выплата в размере - 30 000 ( тридцать тысяч) тенге;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единовременная выплата в размере - 60 000 (шестьдесят тысяч) тенге;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единовременная выплата в размере - 30 000 (тридцать тысяч) тенге;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единовременная выплата в размере - 5 (пять) месячных расчетных показателей;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единовременная выплата в размере - 15 (пятнадцать) месячных расчетных показателей;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единовременная выплата в размере – 15 (пятнадцать) месячных расчетных показателей;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испытания ядерного оружия, и их детям, инвалидность которых генетически связана с радиационным облучением одного из родителей - единовременная выплата в размере – 15 (пятнадцать) месячных расчетных показателей;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единовременная выплата в размере - 15 (пятнадцать) месячных расчетных показателей;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ставшими инвалидами вследствие ранения, контузии, увечья, полученных при защите бывшего Союза Советских Социалистических Республик (далее – Союза ССР),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единовременная выплата в размере - 15 (пятнадцать) месячных расчетных показателей;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- единовременная выплата в размере - 15 (пятнадцать) месячных расчетных показателей;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-единовременная выплата в размере - 15 (пятнадцать) месячных расчетных показателей;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- единовременная выплата в размере - 15 (пятнадцать) месячных расчетных показателей;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- единовременная выплатав размере - 15 (пятнадцать) месячных расчетных показателей.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отдельным категориям нуждающихся при наступлении трудной жизненной ситуации оказывается единовременно и (или) периодически (ежемесячно):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освобожденным из мест лишения свободы и находящимся на учете службы пробации с учетом среднедушевого дохода лица (семьи), не превышающего порога однократного размера прожиточного минимума - единовременная выплата в размере - 10 (десять) месячных расчетных показателей;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пожара, без учета среднедушевого дохода - единовременная выплата в размере - 100 (сто) месячных расчетных показателей;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находящимся в трудной жизненной ситуации, в том числе ограничение жизнедеятельности вследствие социально значимых заболеваний и заболеваний, представляющих опасность для окружающих: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туберкулез, выплачивается ежемесячно без учета среднедушевого дохода в размере 6 (шесть) месячных расчетных показателей;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детей, вызванная вирусом иммунодефицита человека, состоящих на диспансерном учете, социальная помощь выплачивается ежемесячно без учета среднедушевого дохода в 2 (двух) кратном размере величины прожиточного минимума, установленного Законом Республики Казахстан "О республиканском бюджете" на соответствующий финансовый год.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района имени Габита Мусрепова на текущий финансовый год.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прекращается в случаях: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 - социальные учреждения;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55"/>
    <w:bookmarkStart w:name="z7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