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ef363" w14:textId="1cef3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6 января 2021 года № 72-1 "Об утверждении бюджета Чистопольского сельского округа района имени Габита Мусрепова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29 апреля 2021 года № 4-11. Зарегистрировано Департаментом юстиции Северо-Казахстанской области 30 апреля 2021 года № 7378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Северо-Казахстанской области "Об утверждении бюджета Чистопольского сельского округа района имени Габита Мусрепова на 2021-2023 годы" от 6 января 2021 года № 72-1 (зарегистрировано в Реестре государственной регистрации нормативных правовых актов под № 6920)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Чистопольского сельского округа района имени Габита Мусрепова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98 464,2 тысячи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10 502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87 662,2 тысячи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98 974,2 тысячи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- 510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510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510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имени Габита Мусрепова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имени Габита Мусрепова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4-11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 № 72-1</w:t>
            </w:r>
          </w:p>
        </w:tc>
      </w:tr>
    </w:tbl>
    <w:bookmarkStart w:name="z4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Чистопольского сельского округа района имени Габита Мусрепова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622"/>
        <w:gridCol w:w="1622"/>
        <w:gridCol w:w="4533"/>
        <w:gridCol w:w="3329"/>
      </w:tblGrid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98 464,2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87 662,2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87 662,2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87 662,2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  <w:bookmarkEnd w:id="22"/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  <w:bookmarkEnd w:id="23"/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  <w:bookmarkEnd w:id="24"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98 974,2 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50 930,7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50 930,7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2 509,5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40 071,2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- 510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