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da5f0" w14:textId="95da5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Возвышенского сельского округа района имени Габита Мусрепова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08 января 2021 года № 72-16. Зарегистрировано Департаментом юстиции Северо-Казахстанской области 13 января 2021 года № 6990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4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Возвышенского сельского округа района имени Габита Мусрепова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15 256,5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2 348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12 908,5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15 558,9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- 302,4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302,4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302,4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06.12.2021 </w:t>
      </w:r>
      <w:r>
        <w:rPr>
          <w:rFonts w:ascii="Times New Roman"/>
          <w:b w:val="false"/>
          <w:i w:val="false"/>
          <w:color w:val="000000"/>
          <w:sz w:val="28"/>
        </w:rPr>
        <w:t>№ 12-19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-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-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Объем бюджетной субвенции, передаваемой из районного бюджета в бюджет сельского округа, составляет 8 859 тысяч тенге.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72-16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Возвышенского сельского округа района имени Габита Мусрепова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06.12.2021 </w:t>
      </w:r>
      <w:r>
        <w:rPr>
          <w:rFonts w:ascii="Times New Roman"/>
          <w:b w:val="false"/>
          <w:i w:val="false"/>
          <w:color w:val="ff0000"/>
          <w:sz w:val="28"/>
        </w:rPr>
        <w:t>№ 12-19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</w:tbl>
    <w:bookmarkStart w:name="z5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Возвышенского сельского округа района имени Габита Мусрепова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</w:tbl>
    <w:bookmarkStart w:name="z5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Возвышенского сельского округа района имени Габита Мусрепова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