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77be" w14:textId="4f47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Салкынкольского сельского округа района имени Габита Мусрепова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января 2021 года № 72-14. Зарегистрировано Департаментом юстиции Северо-Казахстанской области 12 января 2021 года № 6934.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Салкынкольского сельского округа района имени Габита Мусрепова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60 322,2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59 652,2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60 398,9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29.03.2021 </w:t>
      </w:r>
      <w:r>
        <w:rPr>
          <w:rFonts w:ascii="Times New Roman"/>
          <w:b w:val="false"/>
          <w:i w:val="false"/>
          <w:color w:val="000000"/>
          <w:sz w:val="28"/>
        </w:rPr>
        <w:t>№ 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29.04.2021 </w:t>
      </w:r>
      <w:r>
        <w:rPr>
          <w:rFonts w:ascii="Times New Roman"/>
          <w:b w:val="false"/>
          <w:i w:val="false"/>
          <w:color w:val="000000"/>
          <w:sz w:val="28"/>
        </w:rPr>
        <w:t>№ 4-12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06.12.2021 </w:t>
      </w:r>
      <w:r>
        <w:rPr>
          <w:rFonts w:ascii="Times New Roman"/>
          <w:b w:val="false"/>
          <w:i w:val="false"/>
          <w:color w:val="000000"/>
          <w:sz w:val="28"/>
        </w:rPr>
        <w:t>№ 12-17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-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-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бюджетной субвенции, передаваемой из районного бюджета в бюджет сельского округа, составляет 12 269 тысяч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72-14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Салкынкольского сельского округа района имени Габита Мусрепова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29.03.2021 </w:t>
      </w:r>
      <w:r>
        <w:rPr>
          <w:rFonts w:ascii="Times New Roman"/>
          <w:b w:val="false"/>
          <w:i w:val="false"/>
          <w:color w:val="ff0000"/>
          <w:sz w:val="28"/>
        </w:rPr>
        <w:t>№ 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29.04.2021 </w:t>
      </w:r>
      <w:r>
        <w:rPr>
          <w:rFonts w:ascii="Times New Roman"/>
          <w:b w:val="false"/>
          <w:i w:val="false"/>
          <w:color w:val="ff0000"/>
          <w:sz w:val="28"/>
        </w:rPr>
        <w:t>№ 4-12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06.12.2021 </w:t>
      </w:r>
      <w:r>
        <w:rPr>
          <w:rFonts w:ascii="Times New Roman"/>
          <w:b w:val="false"/>
          <w:i w:val="false"/>
          <w:color w:val="ff0000"/>
          <w:sz w:val="28"/>
        </w:rPr>
        <w:t>№ 12-17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60 398,9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33 675,7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Салкынкольского сельского округа района имени Габита Мусрепова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Салкынкольского сельского округа района имени Габита Мусрепова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