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bff6" w14:textId="527b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2021 года № 72-10. Зарегистрировано Департаментом юстиции Северо-Казахстанской области 12 января 2021 года № 6930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Нежинского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152 777,2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6 749,4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146 027,8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153 175,3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29.03.2021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28.04.2021 </w:t>
      </w:r>
      <w:r>
        <w:rPr>
          <w:rFonts w:ascii="Times New Roman"/>
          <w:b w:val="false"/>
          <w:i w:val="false"/>
          <w:color w:val="00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00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11 806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72-10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Нежинского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ff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153 175,3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Нежинского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Нежинского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