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0ecb" w14:textId="5770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72-7. Зарегистрировано Департаментом юстиции Северо-Казахстанской области 11 января 2021 года № 6926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Шукыркольского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68 650,8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67 530,8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68 854,9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13 244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Шукыркольского сельского округа района имени Габита Мусрепова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Шукыркольского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Шукыркольского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