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5cd3" w14:textId="550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72-3. Зарегистрировано Департаментом юстиции Северо-Казахстанской области 11 января 2021 года № 6922.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70 871,9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67 529,9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71 677,9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12 276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Шоптыкольского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Шоптыкольского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