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2f07" w14:textId="67d2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Кокалажарского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72-2. Зарегистрировано Департаментом юстиции Северо-Казахстанской области 11 января 2021 года № 6921.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Кокалажарского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48 113,5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46 913,5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48 124,2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13 115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Кокалажарского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Кокалажарского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Кокалажарского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