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29b" w14:textId="8bc4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72-1. Зарегистрировано Департаментом юстиции Северо-Казахстанской области 11 января 2021 года № 6920.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219 015,4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207 825,4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219 525,4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19 422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Чистопольского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963"/>
        <w:gridCol w:w="3417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44 318,1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Чистопольского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Чистопольского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