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5422" w14:textId="7995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Алкатерекского сельского округа Акжарского района Северо-Казахстанской области от 21 июня 2021 года № 4.19.1-11/104. Зарегистрировано в Министерстве юстиции Республики Казахстан 1 июля 2021 года № 23231. Утратил силу решением акима Алкатерекского сельского округа Акжарского района Северо-Казахстанской области от 10 сентября 2021 года № 4.19.1-11/106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Алкатерекского сельского округа Акжарского района Северо-Казахстанской области от 10.09.2021 </w:t>
      </w:r>
      <w:r>
        <w:rPr>
          <w:rFonts w:ascii="Times New Roman"/>
          <w:b w:val="false"/>
          <w:i w:val="false"/>
          <w:color w:val="ff0000"/>
          <w:sz w:val="28"/>
        </w:rPr>
        <w:t>№ 4.19.1-11 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Акжарского района от 08 апреля 2021 № 07-29/38,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ограничительных мероприятий, в связи с выявлением болезни бешенство на территории крестьянского хозяйства "Акерке" в селе Алкатерек Алкатерекского сельского округа Акжарского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Алкатерекского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