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5e02" w14:textId="9505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25 декабря 2020 года № 66-3 "Об утверждении бюджета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ноября 2021 года № 11-1. Зарегистрировано в Министерстве юстиции Республики Казахстан 6 декабря 2021 года № 25573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2021-2023 годы" от 25 декабря 2020 года № 66-3 (зарегистрировано в Реестре государственной регистрации нормативных правовых актов под № 6886)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Акжарский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4 371 250,7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346 813,1тысяч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12 144,6тысяч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12 345,9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–3 999 947,1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–4 475 187,8тысяч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7 087,3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54 269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47 181,7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-111 024,4тысяч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111 024,4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54 269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47 181,7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103 937,1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2021 год в сумме 1 450 тысяч тенге согласно приложения 5.";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57"/>
        <w:gridCol w:w="287"/>
        <w:gridCol w:w="854"/>
        <w:gridCol w:w="1433"/>
        <w:gridCol w:w="5538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4371250,7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346813,1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186782,4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186782,4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3999947,1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3999868,5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698"/>
        <w:gridCol w:w="28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