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7bdb" w14:textId="3c77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августа 2021 года № 155. Зарегистрировано в Министерстве юстиции Республики Казахстан 12 августа 2021 года № 23967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Акжарского района Северо-Казахстанской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трудоустройства лиц, состоящих на учете службы пробации" от 24 апреля 2018 года № 41 (зарегистрировано в реестре государственной регистрации нормативных правовых актов за № 4709).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трудоустройства лиц, состоящих на учете службы пробации" от 23 апреля 2019 года № 103 (зарегистрировано в реестре государственной регистрации нормативных правовых актов за № 5369).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инвалидов" от 27 февраля 2020 года № 35 (зарегистрировано в реестре государственной регистрации нормативных правовых актов за № 6052).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трудоустройства лиц, состоящих на учете службы пробации" от 26 февраля 2020 года № 36 (зарегистрировано в реестре государственной регистрации нормативных правовых актов за № 6053).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