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2c5a" w14:textId="1f02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2020 года № 66-3 "Об утверждении бюджета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8 июля 2021 года № 7-1. Зарегистрировано в Министерстве юстиции Республики Казахстан 30 июля 2021 года № 23777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2021-2023 годы" от 25 декабря 2020 года № 66-3 (зарегистрировано в Реестре государственной регистрации нормативных правовых актов под № 6886)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2021-2023 годы согласно приложениям 1, 2 и 3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4 557 443,1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392 574,9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4 145 902,2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4 661 380,2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119 087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166 269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-223 024,1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223 024,1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166 269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103 937,1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специалистам в области социального обеспечения, культуры, спорта,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решению местных представительных органов (маслихатов)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Шулембаев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3"/>
        <w:gridCol w:w="638"/>
        <w:gridCol w:w="316"/>
        <w:gridCol w:w="580"/>
        <w:gridCol w:w="60"/>
        <w:gridCol w:w="421"/>
        <w:gridCol w:w="36"/>
        <w:gridCol w:w="871"/>
        <w:gridCol w:w="2526"/>
        <w:gridCol w:w="2604"/>
        <w:gridCol w:w="32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4557443,1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4145902,2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4145823,6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786"/>
        <w:gridCol w:w="2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