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2443f" w14:textId="15244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Акжарского районного маслихата Северо-Казахстанской области от 18 июня 2018 года № 28-4 "О ставках земельного налога по Акжарскому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5 апреля 2021 года № 4-4. Зарегистрировано Департаментом юстиции Северо-Казахстанской области 14 апреля 2021 года № 7286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 "О ставках земельного налога по Акжарскому району Северо-Казахстанской области" от 18 июня 2018 года № 28-4 (опубликовано 05 июля 2018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4785),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Повысить на пятьдесят процентов базовые ставки земельного налога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за исключением земельных участков выделенные под автостоянки (паркинги), автозаправочные станции, занятые под казино, а также не используемые в соответствующих целях или используемые с нарушением законодательства Республики Казахстан".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Акжарского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