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f48a" w14:textId="a87f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Алкатерекского сельского округа Акжарского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января 2021 года № 66-8. Зарегистрировано Департаментом юстиции Северо-Казахстанской области 13 января 2021 года № 6992.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Алкатерекского сельского округа Акжарского районана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41 910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41368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41 910,1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27.12.2021 </w:t>
      </w:r>
      <w:r>
        <w:rPr>
          <w:rFonts w:ascii="Times New Roman"/>
          <w:b w:val="false"/>
          <w:i w:val="false"/>
          <w:color w:val="000000"/>
          <w:sz w:val="28"/>
        </w:rPr>
        <w:t>№ 13-19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2021 год формируются за счет следующих неналоговых поступлений: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2021 год предусмотрен объем субвенции, передаваемой из районного бюджета в бюджет округа в сумме 19 660 тысячи тенге.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66-8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2021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 13-19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2021 года № 66-8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2022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66-8</w:t>
            </w:r>
          </w:p>
        </w:tc>
      </w:tr>
    </w:tbl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Алкатерекского сельского округа Акжарского района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