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5bb" w14:textId="8bb8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66-12. Зарегистрировано Департаментом юстиции Северо-Казахстанской области 13 января 2021 года № 6981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бюджета Кенащинского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33 853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–33 253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34 685,6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30 890 тысячи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66-12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66-12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