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e02d" w14:textId="d21e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Талшыкского сельского округа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66-18. Зарегистрировано Департаментом юстиции Северо-Казахстанской области 13 января 2021 года № 6977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Талшыкского сельского округа Акжарского районана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178 377,8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10 541,9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167 835,9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179 021,9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2021 год предусмотрен объем субвенции, передаваемой из районного бюджета в бюджет округа в сумме 31 801тысяч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66-18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178377,8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179021,9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расходов бюджета Талшыкского сельского округа на 2021 год за счет свободных остатков бюджетных средств, сложившихся на 1 января 2021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66-18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66-18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