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273c" w14:textId="7e72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Арыкбалык Айыртауского района Северо–Казахстанской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Арыкбалыкского сельского округа Айыртауского района Северо-Казахстанской области от 21 апреля 2021 года № 24. Зарегистрировано Департаментом юстиции Северо-Казахстанской области 22 апреля 2021 года № 7321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"О местном государственном управлении и самоуправлении в Республике Казахстан", с учетом мнения населения села Арыкбалык, на основании заключенияСеверо-Казахстанской областной ономастической комиссии от 29 декабря 2020 года, аким Арыкбалыкского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Арыкбалык Арыкбалыкского сельского округа Айыртауского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улицу Кирова - в улицу Бәйкен Әшімов;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улицу Куйбышева - в улицу Николай Нижников;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Ворошилова - в улицу Ералы Мұқашев;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Пролетарская - в улицу Жұмағали Саин;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Орджоникидзе - в улицу Шоқан Уәлиханов;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Калинина - в улицу Достық;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Степана Разина - в улицу Бірлік.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Арыкбалыкского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