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cb6d" w14:textId="498c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Айыртауского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24 декабря 2021 года 7-13-1. Зарегистрировано в Министерстве юстиции Республики Казахстан 27 декабря 2021 года № 26099.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14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Айыртауского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8 534 970,2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1 218 160,4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50 123,0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23 797,0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7 242 889,8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8 751 658,6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121 577,1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185 300,8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63 723,7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- 338 265,5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338 265,5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185 300,8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63 771,7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216 736,4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09.03.2022 </w:t>
      </w:r>
      <w:r>
        <w:rPr>
          <w:rFonts w:ascii="Times New Roman"/>
          <w:b w:val="false"/>
          <w:i w:val="false"/>
          <w:color w:val="000000"/>
          <w:sz w:val="28"/>
        </w:rPr>
        <w:t>№ 7-16-1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11.04.2022 </w:t>
      </w:r>
      <w:r>
        <w:rPr>
          <w:rFonts w:ascii="Times New Roman"/>
          <w:b w:val="false"/>
          <w:i w:val="false"/>
          <w:color w:val="000000"/>
          <w:sz w:val="28"/>
        </w:rPr>
        <w:t>№ 7-17-12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13.05.2022 </w:t>
      </w:r>
      <w:r>
        <w:rPr>
          <w:rFonts w:ascii="Times New Roman"/>
          <w:b w:val="false"/>
          <w:i w:val="false"/>
          <w:color w:val="000000"/>
          <w:sz w:val="28"/>
        </w:rPr>
        <w:t>№ 7-18-1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11.07.2022 </w:t>
      </w:r>
      <w:r>
        <w:rPr>
          <w:rFonts w:ascii="Times New Roman"/>
          <w:b w:val="false"/>
          <w:i w:val="false"/>
          <w:color w:val="000000"/>
          <w:sz w:val="28"/>
        </w:rPr>
        <w:t>№ 7-19-1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05.10.2022 </w:t>
      </w:r>
      <w:r>
        <w:rPr>
          <w:rFonts w:ascii="Times New Roman"/>
          <w:b w:val="false"/>
          <w:i w:val="false"/>
          <w:color w:val="000000"/>
          <w:sz w:val="28"/>
        </w:rPr>
        <w:t>№ 7-21-1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16.11.2022 </w:t>
      </w:r>
      <w:r>
        <w:rPr>
          <w:rFonts w:ascii="Times New Roman"/>
          <w:b w:val="false"/>
          <w:i w:val="false"/>
          <w:color w:val="000000"/>
          <w:sz w:val="28"/>
        </w:rPr>
        <w:t>№ 7-22-1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района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физических лиц, уплативших единый совокупный платеж в соответствии с законами Республики Казахстан, по нормативам распределения доходов, установленным областным маслихатом;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 по нормативам распределения доходов, установленным областным маслихатом;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села, поселка;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налог на транспортные средства, за исключением налога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фиксированный налог;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акцизы на: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инвалидов), произведенные на территории Республики Казахстан;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плата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лицензионный сбор за право занятия отдельными видами деятельности;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плата за пользование лицензиями на занятие отдельными видами деятельности;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сбор за государственную регистрацию юридических лиц и учетную регистрацию филиалов и представительств, а также их перерегистрацию, за исключением юридических лиц, являющихся коммерческими организациями, их филиалов и представительств;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сбор за государственную регистрацию транспортных средств, а также их перерегистрацию;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сбор за государственную регистрацию залога движимого имущества и ипотеки судна или строящегося судна;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государственная пошлина, кроме консульского сбора и государственных пошлин, зачисляемых в республиканский бюджет.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района формируются за счет следующих неналоговых поступлений: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 (города областного значения);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 (города областного значения);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 (города областного значения);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(города областного значения) бюджета;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реализации товаров (работ, услуг) государственными учреждениями, финансируемыми из районного (города областного значения) бюджета;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денег от проведения государственных закупок, организуемых государственными учреждениями, финансируемыми из районного (города областного значения) бюджета;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налагаемые государственными учреждениями, финансируемыми из районного (города областного значения) бюджета, за исключением штрафов, налагаемых акимами городов районного значения, сел, поселков, сельских округов;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отчисления недропользователей на социально-экономическое развитие региона и развитие его инфраструктуры по нормативам распределения доходов, установленным областным маслихатом;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туристские взносы для иностранцев;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неналоговые поступления в районный (города областного значения) бюджет.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района формируются за счет поступлений от продажи основного капитала: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районного (города областного значения) бюджета;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в бюджет района зачисляются поступления от погашения выданных из районного (города областного значения) бюджета кредитов, продажи финансовых активов государства, находящихся в коммунальной собственности района (города областного значения), займов местного исполнительного органа района (города областного значения).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областного бюджета в районный бюджет на 2022 год в сумме 4 393 728,0 тысяч тенге.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района на 2022 год целевые трансферты из республиканского бюджета.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2022-2024 годы".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района на 2022 год бюджетные кредиты из республиканского бюджета для реализации мер социальной поддержки специалистов.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бюджетных кредитов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2022-2024 годы".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района на 2022 год целевые трансферты из областного бюджета.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2022-2024 годы".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Установить бюджетные субвенции, передаваемые из районного бюджета бюджетам сельских округов на 2022 год в сумме 211 255,0 тысяч тенге в том числе: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Антоновскому сельскому округу – 16 237,0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Арыкбалыкскому сельскому округу – 18 678,0 тысяч тенге;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Володарскому сельскому округу – 19 882,0 тысяч тенге;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Гусаковскому сельскому округу – 14 530,0 тысяч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Елецкому сельскому округу – 9 297,0 тысяч тенге;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Имантаускому сельскому округу – 15 942,0 тысяч тенге;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Камсактинскому сельскому округу – 16 089,0 тысяч тенге;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Казанскому сельскому округу – 13 740,0 тысяч тенге;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сельскому округу – 15 431,0 тысяч тенге;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Константиновскому сельскому округу – 12 627,0 тысяч тенге;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Лобановскому сельскому округу – 14 430,0 тысяч тенге; 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Нижнебурлукскому сельскому округу – 12 871,0 тысяч тенге;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Сырымбетскому сельскому округу – 14 870,0 тысяч тенге;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Украинскому сельскому округу – 16 631,0 тысяч тенге.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2022 год целевые трансферты бюджетам сельских округов.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2022-2024 годы".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Айыртауского района на 2022 год в сумме 40 418,8 тысяч тенге.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Айыртауского районного маслихата Северо-Казахстанской области от 11.04.2022 </w:t>
      </w:r>
      <w:r>
        <w:rPr>
          <w:rFonts w:ascii="Times New Roman"/>
          <w:b w:val="false"/>
          <w:i w:val="false"/>
          <w:color w:val="000000"/>
          <w:sz w:val="28"/>
        </w:rPr>
        <w:t>№ 7-17-12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05.10.2022 </w:t>
      </w:r>
      <w:r>
        <w:rPr>
          <w:rFonts w:ascii="Times New Roman"/>
          <w:b w:val="false"/>
          <w:i w:val="false"/>
          <w:color w:val="000000"/>
          <w:sz w:val="28"/>
        </w:rPr>
        <w:t>№ 7-21-1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16.11.2022 </w:t>
      </w:r>
      <w:r>
        <w:rPr>
          <w:rFonts w:ascii="Times New Roman"/>
          <w:b w:val="false"/>
          <w:i w:val="false"/>
          <w:color w:val="000000"/>
          <w:sz w:val="28"/>
        </w:rPr>
        <w:t>№ 7-22-1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Предусмотреть в бюджете района расходы за счет свободных остатков бюджетных средств, сложившихся по состоянию на 1 января 2022 года и возврата неиспользованных (недоиспользованных) в 2021 году целевых трансфертов и кредитов из республиканского и областного бюджетов согласно приложения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Айыртауского районного маслихата Северо-Казахстанской области от 09.03.2022 </w:t>
      </w:r>
      <w:r>
        <w:rPr>
          <w:rFonts w:ascii="Times New Roman"/>
          <w:b w:val="false"/>
          <w:i w:val="false"/>
          <w:color w:val="000000"/>
          <w:sz w:val="28"/>
        </w:rPr>
        <w:t>№ 7-16-1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Исключено решением Айыртауского районного маслихата Северо-Казахстанской области от 09.03.2022 </w:t>
      </w:r>
      <w:r>
        <w:rPr>
          <w:rFonts w:ascii="Times New Roman"/>
          <w:b w:val="false"/>
          <w:i w:val="false"/>
          <w:color w:val="000000"/>
          <w:sz w:val="28"/>
        </w:rPr>
        <w:t>№ 7-16-1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Настоящее решение вводится в действие с 1 января 2022 года. 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</w:t>
            </w:r>
          </w:p>
        </w:tc>
      </w:tr>
    </w:tbl>
    <w:bookmarkStart w:name="z10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Айыртауского района на 2022 год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09.03.2022 </w:t>
      </w:r>
      <w:r>
        <w:rPr>
          <w:rFonts w:ascii="Times New Roman"/>
          <w:b w:val="false"/>
          <w:i w:val="false"/>
          <w:color w:val="ff0000"/>
          <w:sz w:val="28"/>
        </w:rPr>
        <w:t>№ 7-16-1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11.04.2022 </w:t>
      </w:r>
      <w:r>
        <w:rPr>
          <w:rFonts w:ascii="Times New Roman"/>
          <w:b w:val="false"/>
          <w:i w:val="false"/>
          <w:color w:val="ff0000"/>
          <w:sz w:val="28"/>
        </w:rPr>
        <w:t>№ 7-17-12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13.05.2022 </w:t>
      </w:r>
      <w:r>
        <w:rPr>
          <w:rFonts w:ascii="Times New Roman"/>
          <w:b w:val="false"/>
          <w:i w:val="false"/>
          <w:color w:val="ff0000"/>
          <w:sz w:val="28"/>
        </w:rPr>
        <w:t>№ 7-18-1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11.07.2022 </w:t>
      </w:r>
      <w:r>
        <w:rPr>
          <w:rFonts w:ascii="Times New Roman"/>
          <w:b w:val="false"/>
          <w:i w:val="false"/>
          <w:color w:val="ff0000"/>
          <w:sz w:val="28"/>
        </w:rPr>
        <w:t>№ 7-19-1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05.10.2022 </w:t>
      </w:r>
      <w:r>
        <w:rPr>
          <w:rFonts w:ascii="Times New Roman"/>
          <w:b w:val="false"/>
          <w:i w:val="false"/>
          <w:color w:val="ff0000"/>
          <w:sz w:val="28"/>
        </w:rPr>
        <w:t>№ 7-21-1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16.11.2022 </w:t>
      </w:r>
      <w:r>
        <w:rPr>
          <w:rFonts w:ascii="Times New Roman"/>
          <w:b w:val="false"/>
          <w:i w:val="false"/>
          <w:color w:val="ff0000"/>
          <w:sz w:val="28"/>
        </w:rPr>
        <w:t>№ 7-22-1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8 534 970,2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7 242 889,8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7 195 587,3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7 195 587,3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8 751 658,6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702 078,1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4 183 749,9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4 183 749,9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-338 265,5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</w:t>
            </w:r>
          </w:p>
        </w:tc>
      </w:tr>
    </w:tbl>
    <w:bookmarkStart w:name="z10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2023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5 380 936,0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956 708,0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4 412 876,0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4 412 876,0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 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 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 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 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 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-92 298,0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 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</w:t>
            </w:r>
          </w:p>
        </w:tc>
      </w:tr>
    </w:tbl>
    <w:bookmarkStart w:name="z11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Айыртауского района на 2024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5 444 329,0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999 311,0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857 611,0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857 611,0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4 433 206,0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4 433 206,0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 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 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 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 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 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 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по состоянию на 1 января 2022 года и возврата неиспользованных (недоиспользованных) в 2021 году целевых трансфертов и кредитов из республиканского и областного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09.03.2022 </w:t>
      </w:r>
      <w:r>
        <w:rPr>
          <w:rFonts w:ascii="Times New Roman"/>
          <w:b w:val="false"/>
          <w:i w:val="false"/>
          <w:color w:val="ff0000"/>
          <w:sz w:val="28"/>
        </w:rPr>
        <w:t>№ 7-16-1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бюджетов города районного значения, села, поселка, сельского округа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234 039,0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