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28e8" w14:textId="6b52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от 17 июня 2020 года № 147 "Об определении мест для размещения агитационных печатных материалов для всех кандидатов и предоставления кандидатам помещения для проведения встреч с избирателями на территории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18 октября 2021 года № 375. Зарегистрировано в Министерстве юстиции Республики Казахстан 25 октября 2021 года № 24878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Айыртауского района Северо-Казахстанской области" от 17 июня 2020 года № 147 (зарегистрировано в Реестре государственной регистрации нормативных правовых актов под № 6368)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совместно с Айыртауской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Айыртауского района Северо-Казахстанской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Айыртауская районная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059"/>
        <w:gridCol w:w="9500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Инфомационный стенд у здания отделения Казпочты (по согласованию), расположенного по адресу Айыртауский район, село Антоновка, улица Ақан Сері, № 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торгового центра "РИК" (по согласованию), расположенного по адресу Айыртауский район, село Арыкбалык, улица Центральная№ 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"Детский мир" (по согласованию), расположенного по адресу Айыртауский район, село Саумалколь, угол улиц Байкена Ашимова и Михаила Янко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Центра досуга, расположенного по адресу Айыртауский район, село Гусаковка, улица Молодежная, № 29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зданиямагазина "Настенька" (по согласованию), расположенного по адресу Айыртауский район, село Елецкое, улица Центральная, № 26/2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"Мега" (по согласованию), расположенного по адресу Айыртауский район, село Имантау, улица Шоқан Уәлиханов, № 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 стенд у здания производственного участка №3 товарищества с ограниченной ответственностью "Достык-Дэн" (по согласованию), расположенного по адресу Айыртауский район, село Казанка, улица Рабочая, № 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магазина "ИП Мукашова А.Б." (по согласованию), расположенного по адресу Айыртауский район, село Карасевка, улица Озерная № 75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"Аппарат акима Каратальского сельского округа", расположенного по адресу Айыртауский район, село Каратал, улица Орталык № 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товарищества с ограниченной ответственностью "Константиновка-2004" (по согласованию), расположенного по адресу Айыртауский район, село Константиновка, улица Достық, № 70 "а"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магазина "Оксана" (по согласованию), расположенного по адресу Айыртауский район, село Лобаново, улица Абай, № 32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Бурлук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"Аппарат акима Нижний-Бурлукского сельского округа" расположенного по адресу Айыртауский район, село Нижний Бурлук, улица Центральная, № 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"Алма" (по согласованию), расположенного по адресу Айыртауский район, село Сырымбет, улица Школьная, № 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"Айсулу" (по согласованию), расположенного по адресу Айыртауский район, село Кирилловка, улица Абай, № 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