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a0a0" w14:textId="8bca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31 декабря 2020 года № 6-49-17 "Об утверждении бюджета Константиновского сельского округа Айыртауского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31 марта 2021 года 7-3-20. Зарегистрировано Департаментом юстиции Северо-Казахстанской области 6 апреля 2021 года № 7268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Константиновского сельского округа Айыртауского района на 2021-2023 годы" от 31 декабря 2020 года № 6-49-17 (опубликовано 14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6907)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 Константиновского сельского округа Айыртауского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25 496,0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4 088,0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21 408,0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26 837,1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-1 341,1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1 341,1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1 341,1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6-1 следующего содержания: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приложения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Настоящее решение вводится в действие с 1 января 2021 года.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III сессии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6-49-17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Константиновского сельского округа Айыртауского района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27"/>
        <w:gridCol w:w="941"/>
        <w:gridCol w:w="848"/>
        <w:gridCol w:w="605"/>
        <w:gridCol w:w="10"/>
        <w:gridCol w:w="5666"/>
        <w:gridCol w:w="17"/>
        <w:gridCol w:w="264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26 837,1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-1 341,1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№_7-3-20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6-49-17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768"/>
        <w:gridCol w:w="1571"/>
        <w:gridCol w:w="624"/>
        <w:gridCol w:w="1540"/>
        <w:gridCol w:w="1156"/>
        <w:gridCol w:w="2522"/>
        <w:gridCol w:w="115"/>
        <w:gridCol w:w="28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