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4173" w14:textId="11d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6-49-15 "Об утверждении бюджета Камсактинского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7-3-18. Зарегистрировано Департаментом юстиции Северо-Казахстанской области 6 апреля 2021 года № 7263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2021-2023 годы" от 31 декабря 2020 года № 6-49-15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Камсактинского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29 184,0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29 792,0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