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510e4" w14:textId="50510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Айыртауского районного маслихата Северо-Казахстанской области от 31 марта 2014 года № 5-23-5 "Об утверждении Правил проведения раздельных сходов местного сообщества и количественного состава представителей жителей сел, улиц и многоквартирных жилых домов для участия в сходе местного сообщества Володарского сельского округа Айыртауского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11 февраля 2021 года 7-2-3. Зарегистрировано Департаментом юстиции Северо-Казахстанской области 16 февраля 2021 года № 7128 Утратило силу решением Айыртауского районного маслихата Северо-Казахстанской области от 18 мая 2022 года № 7-18-19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Айыртауского районного маслихата Северо-Казахстанской области от 18.05.2022 </w:t>
      </w:r>
      <w:r>
        <w:rPr>
          <w:rFonts w:ascii="Times New Roman"/>
          <w:b w:val="false"/>
          <w:i w:val="false"/>
          <w:color w:val="ff0000"/>
          <w:sz w:val="28"/>
        </w:rPr>
        <w:t>№ 7-18-19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совместным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21 июня 2019 года № 173 и решением Северо-Казахстанского областного маслихата от 21 июня 2019 года № 34/7 "О некоторых вопросах административно-территориального устройства Северо-Казахстанской области", Айыртауский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сел, улиц и многоквартирных жилых домов для участия в сходе местного сообщества Володарского сельского округа Айыртауского района Северо-Казахстанской области" от 31 марта 2014 года № 5-23-5 (опубликовано 22 мая 2014 года в районных газетах "Первое слово" и "Бірінші сөз", зарегистрировано в Реестре государственной регистрации нормативных правовых актов под № 2758)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II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Кожахметов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5-23-5</w:t>
            </w:r>
          </w:p>
        </w:tc>
      </w:tr>
    </w:tbl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сел, улиц и многоквартирных жилых домов Володарского сельского округа Айыртауского района Северо-Казахстанской области для участия в сходе местного сообщества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сел, улиц и многоквартирных жилых домов Володарского сельского округа Айыртауского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Абылайхана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М.Янко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Акана-серэ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Д.Бедного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Больничная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Жамбула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Садовая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Ильина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Забелкина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Лесная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Энергетиков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Макаренко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Горем-22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Элеваторная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Тенистая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СПТУ-4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ДСУ-75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Железнодорожная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Интернациональная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Строительная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Приозерная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Набережная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Дмитриева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Байкена Ашимова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Жапек батыра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Зеленая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Панфилова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Чепрасова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Скнарева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Мира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Новая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Профессиональная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Т.Боканова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ПТШ-11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Юбилейная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Лермонтова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Матросова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Некрасова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Ементаева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Орынбая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Асеева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Учительская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многоквартирных жилых домов 75, 8, 4, 9, 18, 24, 3 улицы Микрорайон Первый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многоквартирных жилых домов 43, 44, 55, 56, 78, 47, 46, 52, 53, 48 улицы Микрорайон Второй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Полевая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Ауельбекова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Ш.Уалиханова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Чехова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Пушкина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Л.Чайкиной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Гоголя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Литвинова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Горького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Умышева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Муканова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Губарькова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Кусаинова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Конституции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Кенжетаева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Хаирова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Королева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Степная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Кенесары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Сыздыкова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Байтерек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Молодежная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Дружбы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Совхозная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Центральная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Березовая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Светлая села Саумалколь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Старая села Новоукраинка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Березовая села Новоукраинка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Быковского села Новоукраинка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Лесная села Новоукраинка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Шоссейная села Новоукраинка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Лермонтова села Новоукраинка Володарского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Айыртау Володарского 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Воскресеновка Володарского 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Галицино Володарского 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Красногорка Володарского 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Орловка Володарского 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