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ecf" w14:textId="321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5-23-15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Нижнебурлукского сельского округа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февраля 2021 года 7-2-5. Зарегистрировано Департаментом юстиции Северо-Казахстанской области 15 февраля 2021 года № 7126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173 и решением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Нижнебурлукского сельского округа Айыртауского района Северо-Казахстанской области" от 31 марта 2014 года № 5-23-15 (опубликовано 22 мая 2014 года в районных газетах "Первое слово" и "Бірінші сөз", зарегистрировано в Реестре государственной регистрации нормативных правовых актов под № 2768)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5-23-15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Нижнебурлукского сельского округа Айыртауского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Нижнебурлукского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Нагорная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Речная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Приречная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Заречная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Жаксы Жалгызтау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