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b3c5" w14:textId="d54b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Камышлово Токушинского сельского округа Аккайынского района Северо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Токушинского сельского округа Аккайынского района Северо-Казахстанской области от 26 апреля 2021 года № 6. Зарегистрировано Департаментом юстиции Северо-Казахстанской области 26 апреля 2021 года № 7354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Северо - Казахстанской области от 29 декабря 2020 года и учитывая мнение населения Токушинского сельского округа, аким Токушинского сельского округа Аккайынского района Северо - Казахстанской области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Камышлово Токушинского сельского округа Аккайынского района Северо - Казахстанской области: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Первый - в улицу Қамыстау;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Второй - в улицу Қызылжар;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Третий - в улицу Бейбітшілік;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Четвертый - в улицу Ақкөл;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Пятый - в улицу Еңбек.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