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120d" w14:textId="8631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Токуши Токушинского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Токушинского сельского округа Аккайынского района Северо-Казахстанской области от 26 апреля 2021 года № 4. Зарегистрировано Департаментом юстиции Северо-Казахстанской области 26 апреля 2021 года № 7353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Северо-Казахстанской области от 29 декабря 2020 года и учитывая мнение населения Токушинского сельского округа, аким Токушинского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Токуши Токушинского сельского округа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Первый - в улицу Бәйтерек;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Второй - в улицу Бірлік;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- в улицу Руслан Бекузаров.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Токушинского сельского округа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