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d4a8" w14:textId="165d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Власовка Власовского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Власовского сельского округа Аккайынского района Северо-Казахстанской области от 16 апреля 2021 года № 6. Зарегистрировано Департаментом юстиции Северо-Казахстанской области 19 апреля 2021 года за № 7304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населения села Власовка Власовского сельского округа, на основании заключения областной ономастической комиссии при акимате Северо-Казахстанской области от 29 декабря 2020 года, аким Власовского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Власовка Власовского сельского округа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Абай;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Безымянная на улицу Мағжан Жұмабаев;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Эристонская на улицу Достық.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Власовского сельского округа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Витковская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