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48bd" w14:textId="9c24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44-22 "Об утверждении бюджета Киялинского сельского округа Аккайынского района на 2021 -2023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23 апреля 2021 года № 2-21. Зарегистрировано Департаментом юстиции Северо-Казахстанской области 28 апреля 2021 года № 7366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Киялинского сельского округа Аккайынского района на 2021-2023 годы" от 8 января 2021 года № 44-22 (зарегистрировано в Реестре государственной регистрации нормативных правовых актов под № 6939)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Киялинского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100042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95613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–100946,1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- 904,1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- 904,1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Северо-Казахстанскойм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44-22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  <w:bookmarkEnd w:id="23"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100946,1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18 028,1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Государственной программы развития регионов до 2025 года</w:t>
            </w:r>
          </w:p>
          <w:bookmarkEnd w:id="24"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  <w:bookmarkEnd w:id="25"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