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4c1a" w14:textId="2ae4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Аккайынского района Северо-Казахстанской области от 30 января 2017 года № 26 "Об утверждении Порядка выдачи служебного удостоверения аппарата акима района, аппаратов акимов сельских округов и исполнительных органов Аккайынского района Северо-Казахстанской области, содержащихся за счет средств районного бюджета, и его описания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22 января 2021 года № 8. Зарегистрировано Департаментом юстиции Северо-Казахстанской области 25 января 2021 года № 7102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Аккайынского района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"Об утверждении Порядка выдачи служебного удостоверения аппарата акима района, аппаратов акимов сельских округов и исполнительных органов Аккайынского района Северо-Казахстанской области, содержащихся за счет средств районного бюджета, и его описания" от 30 января 2017 года № 26 (опубликовано от 27 февраля 2017 года в Эталонном контрольном банке нормативных правовых актов Республики Казахстан в электронном виде, зарегистровано в Реестре государственной регистрации нормативных правовых актов под № 4065).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