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0e1a" w14:textId="4860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Черкасского сельского округа Аккайынского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2021 года № 44-27. Зарегистрировано Департаментом юстиции Северо-Казахстанской области 12 января 2021 года № 6950.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Черкасского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44101,3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42477,3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44633,8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23.04.2021 </w:t>
      </w:r>
      <w:r>
        <w:rPr>
          <w:rFonts w:ascii="Times New Roman"/>
          <w:b w:val="false"/>
          <w:i w:val="false"/>
          <w:color w:val="000000"/>
          <w:sz w:val="28"/>
        </w:rPr>
        <w:t>№ 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19.07.2021 </w:t>
      </w:r>
      <w:r>
        <w:rPr>
          <w:rFonts w:ascii="Times New Roman"/>
          <w:b w:val="false"/>
          <w:i w:val="false"/>
          <w:color w:val="000000"/>
          <w:sz w:val="28"/>
        </w:rPr>
        <w:t>№ 4-17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6-21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15506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в сумме 20433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XLIV сессии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44-27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23.04.2021 </w:t>
      </w:r>
      <w:r>
        <w:rPr>
          <w:rFonts w:ascii="Times New Roman"/>
          <w:b w:val="false"/>
          <w:i w:val="false"/>
          <w:color w:val="ff0000"/>
          <w:sz w:val="28"/>
        </w:rPr>
        <w:t>№ 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19.07.2021 </w:t>
      </w:r>
      <w:r>
        <w:rPr>
          <w:rFonts w:ascii="Times New Roman"/>
          <w:b w:val="false"/>
          <w:i w:val="false"/>
          <w:color w:val="ff0000"/>
          <w:sz w:val="28"/>
        </w:rPr>
        <w:t>№ 4-17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6-21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7"/>
        <w:gridCol w:w="24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44-27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44-27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2023год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