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3364" w14:textId="8993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Смирновского сельского округа Аккайынского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2021 года № 44-25. Зарегистрировано Департаментом юстиции Северо-Казахстанской области 12 января 2021 года № 6948.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Смирновского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111851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12 914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98937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115557,9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-3 706,9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- 3 706,9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3706,9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Северо-Казахстанской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6-19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20514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в сумме 72290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XLIV сессии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44-25</w:t>
            </w:r>
          </w:p>
        </w:tc>
      </w:tr>
    </w:tbl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Северо-Казахстанской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6-19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251"/>
        <w:gridCol w:w="3259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115557,9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26830,4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-3 706,9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3 706,9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44-25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44-25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