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9d1" w14:textId="86c2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44-17. Зарегистрировано Департаментом юстиции Северо-Казахстанской области 12 января 2021 года № 6941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Аралагашского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49898,2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47952,2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 тысяч тенге: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21535 тысяч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5075 тысяч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456"/>
        <w:gridCol w:w="5529"/>
        <w:gridCol w:w="247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44-17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