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02e6" w14:textId="cb10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Киялинского сельского округа Аккайынского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2021 года № 44-22. Зарегистрировано Департаментом юстиции Северо-Казахстанской области 12 января 2021 года № 6939.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Киялинского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68886,4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64457,4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–69790,5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-904,1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- 904,1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Северо-Казахстанской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16515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в сумме 55863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XLIV сессии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44-22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Северо-Казахстанской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7"/>
        <w:gridCol w:w="2405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68886,4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69790,5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- 904,1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44-22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44-22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