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7a348" w14:textId="5d7a3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Петропавловска от 18 сентября 2015 года № 1647 "Об утверждении схемы и порядок перевозки в общеобразовательные школы детей, проживающих в отдаленных населенных пунктах города Петропавловска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Петропавловска Северо-Казахстанской области от 14 марта 2021 года № 540. Зарегистрировано Департаментом юстиции Северо-Казахстанской области 16 апреля 2021 года № 7295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3-1)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14 Закона Республики Казахстан от 4 июля 2003 года "Об автомобильном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Приказом исполняющего обязанности Министра по инвестициям и развитию Республики Казахстан от 26 марта 2015 года № 349 "Об 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11550), акимат города Петропавловска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Петропавловска "Об утверждении схемы и порядок перевозки в общеобразовательные школы детей, проживающих в отдаленных населенных пунктах города Петропавловска Северо-Казахстанской области" от 18 сентября 2015 года № 1647 (опубликовано 13 ноября 2015 года в газетах "Қызылжар нұры", "Проспект СК", зарегистрировано в Реестре государственной регистрации нормативных правовых актов под № 3426)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города Петропавловска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Обеспечить в установленном законодательством Республики Казахстан порядке: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Петропавловска после его официального опубликования.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Жумабеков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поселок Лесхоз в коммунальное государственное учреждение "Школа-детский сад № 26"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"/>
    <w:p>
      <w:pPr>
        <w:spacing w:after="0"/>
        <w:ind w:left="0"/>
        <w:jc w:val="both"/>
      </w:pPr>
      <w:r>
        <w:drawing>
          <wp:inline distT="0" distB="0" distL="0" distR="0">
            <wp:extent cx="7810500" cy="556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6400800" cy="176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</w:t>
            </w:r>
          </w:p>
        </w:tc>
      </w:tr>
    </w:tbl>
    <w:bookmarkStart w:name="z3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детей ПМС-175 в коммунальное государственное учреждение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10"/>
    <w:bookmarkStart w:name="z3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631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31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сентября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1647</w:t>
            </w:r>
          </w:p>
        </w:tc>
      </w:tr>
    </w:tbl>
    <w:bookmarkStart w:name="z5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перевозки в общеобразовательные школы детей, проживающих в отдаленных населенных пунктах города Петропавловска Северо-Казахстанской области</w:t>
      </w:r>
    </w:p>
    <w:bookmarkEnd w:id="12"/>
    <w:bookmarkStart w:name="z5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13"/>
    <w:bookmarkStart w:name="z5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перевозки в общеобразовательные школы детей, проживающих в отдаленных населенных пунктах города Петропавловска Северо-Казахстанской области (далее – Порядок), разработан в соответствии с подпунктом 3-1) пункта 3 статьи 14 Закона Республики Казахстан от 4 июля 2003 года "Об автомобильном транспорте", приказом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(зарегистрировано в Реестре государственной регистрации нормативных правовых актов за № 11550).</w:t>
      </w:r>
    </w:p>
    <w:bookmarkEnd w:id="14"/>
    <w:bookmarkStart w:name="z5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Требования, предъявляемые к перевозчикам и автотранспортным средствам</w:t>
      </w:r>
    </w:p>
    <w:bookmarkEnd w:id="15"/>
    <w:bookmarkStart w:name="z5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Перевозки детей осуществляются автобусами, микроавтобусами, оборудованными в соответствии с требованиями настоящего Порядка и с предоставлением каждому ребенку отдельного места для сидения.</w:t>
      </w:r>
    </w:p>
    <w:bookmarkEnd w:id="16"/>
    <w:bookmarkStart w:name="z5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Перевозки детей могут быть организованы, если: пропускная способность автомобильных дорог позволяет осуществлять регулярное движение автобусов;</w:t>
      </w:r>
    </w:p>
    <w:bookmarkEnd w:id="17"/>
    <w:bookmarkStart w:name="z5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Состояние автомобильных дорог и их обустройство соответствуют требованиям безопасности дорожного движения.</w:t>
      </w:r>
    </w:p>
    <w:bookmarkEnd w:id="18"/>
    <w:bookmarkStart w:name="z5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перевозки детей допускаются водители:</w:t>
      </w:r>
    </w:p>
    <w:bookmarkEnd w:id="19"/>
    <w:bookmarkStart w:name="z5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возрасте не менее двадцати пяти лет, имеющие водительское удостоверение соответствующей категории и стаж работы водителем не менее пяти лет;</w:t>
      </w:r>
    </w:p>
    <w:bookmarkEnd w:id="20"/>
    <w:bookmarkStart w:name="z5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непрерывный стаж работы в качестве водителя автобуса не менее трех последних лет;</w:t>
      </w:r>
    </w:p>
    <w:bookmarkEnd w:id="21"/>
    <w:bookmarkStart w:name="z6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имевшие в течение последнего года грубых нарушений трудовой дисциплины и Правил дорожного движения.</w:t>
      </w:r>
    </w:p>
    <w:bookmarkEnd w:id="22"/>
    <w:bookmarkStart w:name="z6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Техническое состояние, объемы и сроки проведения технического обслуживания, оборудование автобусов, выделяемых для перевозки детей, должны отвечать требованиям Правил технической эксплуатации автотранспортных средств, утверждаемых уполномоченным органом, осуществляющим руководство в области автомобильного транспорта, согласно подпункта 23-10) статьи 13 Закона Республики Казахстан от 4 июля 2003 года "Об автомобильном транспорте".</w:t>
      </w:r>
    </w:p>
    <w:bookmarkEnd w:id="23"/>
    <w:bookmarkStart w:name="z6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Автобусы, предназначенные для перевозки детей имеют не менее двух дверей и документ, удостоверяющий соответствие (несоответствие) нормативным правовым актам в сфере санитарно-эпидемиологического благополучия населения, гигиеническим нормативам и (или) техническим регламентам объектов государственного санитарно-эпидемиологического надзора, а также и оборудованы:</w:t>
      </w:r>
    </w:p>
    <w:bookmarkEnd w:id="24"/>
    <w:bookmarkStart w:name="z6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квадратными опознавательными знаками "Перевозка детей", которые должны быть установлены спереди и сзади автобуса;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проблесковым маячком желтого цвета;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двумя легкосъемными огнетушителями емкостью не менее двух литров каждый (один – в кабине водителя, другой – в пассажирском салоне автобуса);</w:t>
      </w:r>
    </w:p>
    <w:bookmarkEnd w:id="27"/>
    <w:bookmarkStart w:name="z6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двумя аптечками первой помощи (автомобильными);</w:t>
      </w:r>
    </w:p>
    <w:bookmarkEnd w:id="28"/>
    <w:bookmarkStart w:name="z6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двумя противооткатными упорами;</w:t>
      </w:r>
    </w:p>
    <w:bookmarkEnd w:id="29"/>
    <w:bookmarkStart w:name="z6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знаком аварийной остановки.</w:t>
      </w:r>
    </w:p>
    <w:bookmarkEnd w:id="30"/>
    <w:bookmarkStart w:name="z6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Автобусы, микроавтобусы, используемые для перевозки детей, должны иметь:</w:t>
      </w:r>
    </w:p>
    <w:bookmarkEnd w:id="31"/>
    <w:bookmarkStart w:name="z7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bookmarkEnd w:id="32"/>
    <w:bookmarkStart w:name="z7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крыша,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bookmarkEnd w:id="33"/>
    <w:bookmarkStart w:name="z7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прочно закрепленные поручни и сидения;</w:t>
      </w:r>
    </w:p>
    <w:bookmarkEnd w:id="34"/>
    <w:bookmarkStart w:name="z7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чистые и без порывов обшивки сидений и спинок кресел для пассажиров;</w:t>
      </w:r>
    </w:p>
    <w:bookmarkEnd w:id="35"/>
    <w:bookmarkStart w:name="z7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ровные, без выступающих или незакрепленных деталей, подножки и пол салона.</w:t>
      </w:r>
    </w:p>
    <w:bookmarkEnd w:id="36"/>
    <w:bookmarkStart w:name="z7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Покрытие пола салона выполняется из сплошного материала без порывов;</w:t>
      </w:r>
    </w:p>
    <w:bookmarkEnd w:id="37"/>
    <w:bookmarkStart w:name="z7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прозрачные стекла окон, очищенные от пыли, грязи, краски и иных предметов, снижающих видимость через них.</w:t>
      </w:r>
    </w:p>
    <w:bookmarkEnd w:id="38"/>
    <w:bookmarkStart w:name="z7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пассажирский салон, отапливаемый в холодное и вентилируемый в жаркое время года, не загроможденный инструментом и запасными частями.</w:t>
      </w:r>
    </w:p>
    <w:bookmarkEnd w:id="39"/>
    <w:bookmarkStart w:name="z7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Транспортные средства категорий М, находящиеся в эксплуатации и имеющие не менее четырех колес, а также используемые для перевозок пассажиров и багажа, оснащаются устройствами вызова экстренных оперативных служб.</w:t>
      </w:r>
    </w:p>
    <w:bookmarkEnd w:id="40"/>
    <w:bookmarkStart w:name="z7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Эксплуатация автотранспортных средств допускается только при условии обязательного страхования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причиненный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bookmarkEnd w:id="41"/>
    <w:bookmarkStart w:name="z8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перевозок детей</w:t>
      </w:r>
    </w:p>
    <w:bookmarkEnd w:id="42"/>
    <w:bookmarkStart w:name="z8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организации перевозок в учебные заведения перевозчик совместно с местными исполнительными органами и администрацией учебных заведений, определяют маршруты и рациональные места посадки и высадки детей.</w:t>
      </w:r>
    </w:p>
    <w:bookmarkEnd w:id="43"/>
    <w:bookmarkStart w:name="z8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Площадки, отводимые для ожидающих автобус детей, должны быть достаточно большими, чтобы не допускать выхода детей на проезжую часть.</w:t>
      </w:r>
    </w:p>
    <w:bookmarkEnd w:id="44"/>
    <w:bookmarkStart w:name="z8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Заказчик перевозок детей в учебные заведения регулярно (не реже одного раза в месяц) проверяет состояние мест посадки и высадки детей.</w:t>
      </w:r>
    </w:p>
    <w:bookmarkEnd w:id="45"/>
    <w:bookmarkStart w:name="z8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Если перевозки детей осуществляются в темное время суток, то площадки должны иметь искусственное освещение.</w:t>
      </w:r>
    </w:p>
    <w:bookmarkEnd w:id="46"/>
    <w:bookmarkStart w:name="z8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детей автобусом в светлое время суток осуществляется с включенным ближним светом фар.</w:t>
      </w:r>
    </w:p>
    <w:bookmarkEnd w:id="47"/>
    <w:bookmarkStart w:name="z8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</w:p>
    <w:bookmarkEnd w:id="48"/>
    <w:bookmarkStart w:name="z8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осеннее-зимний период времени площадки должны очищаться от снега, льда, грязи.</w:t>
      </w:r>
    </w:p>
    <w:bookmarkEnd w:id="49"/>
    <w:bookmarkStart w:name="z8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Водителю автобуса при перевозке детей не позволяется:</w:t>
      </w:r>
    </w:p>
    <w:bookmarkEnd w:id="50"/>
    <w:bookmarkStart w:name="z8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следовать со скоростью более 60 километров в час;</w:t>
      </w:r>
    </w:p>
    <w:bookmarkEnd w:id="51"/>
    <w:bookmarkStart w:name="z9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изменять маршрут следования;</w:t>
      </w:r>
    </w:p>
    <w:bookmarkEnd w:id="52"/>
    <w:bookmarkStart w:name="z9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перевозить в салоне автобуса, в котором находятся дети, любой груз, багаж или инвентарь, кроме ручной клади и личных вещей детей;</w:t>
      </w:r>
    </w:p>
    <w:bookmarkEnd w:id="53"/>
    <w:bookmarkStart w:name="z9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выходить из салона автобуса при наличии детей в автобусе, в том числе при посадке и высадке детей;</w:t>
      </w:r>
    </w:p>
    <w:bookmarkEnd w:id="54"/>
    <w:bookmarkStart w:name="z9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осуществлять движение автобуса задним ходом;</w:t>
      </w:r>
    </w:p>
    <w:bookmarkEnd w:id="55"/>
    <w:bookmarkStart w:name="z9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</w:p>
    <w:bookmarkEnd w:id="56"/>
    <w:bookmarkStart w:name="z9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перевозки детей водитель:</w:t>
      </w:r>
    </w:p>
    <w:bookmarkEnd w:id="57"/>
    <w:bookmarkStart w:name="z9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отклоняется от установленного маршрута движения автобуса и не превышает установленные скоростные режимы;</w:t>
      </w:r>
    </w:p>
    <w:bookmarkEnd w:id="58"/>
    <w:bookmarkStart w:name="z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 время движения не отвлекается от управления автобусом (разговаривать, принимать пищу, включать в кабине громкую музыку);</w:t>
      </w:r>
    </w:p>
    <w:bookmarkEnd w:id="59"/>
    <w:bookmarkStart w:name="z9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провозит в автобусе запрещенные к провозу предметы, вещества и материалы;</w:t>
      </w:r>
    </w:p>
    <w:bookmarkEnd w:id="60"/>
    <w:bookmarkStart w:name="z9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осуществляет съезд на грунтовые дороги и двигаться по ним (за исключением случаев перевозки детей на сельскохозяйственные работы и в места отдыха, а также во время проведения работ по ремонту и реконструкции дорог).</w:t>
      </w:r>
    </w:p>
    <w:bookmarkEnd w:id="61"/>
    <w:bookmarkStart w:name="z10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Посадка детей в автобус производится после полной остановки автобуса на посадочной площадке под руководством сопровождающих и под наблюдением водителя.</w:t>
      </w:r>
    </w:p>
    <w:bookmarkEnd w:id="62"/>
    <w:bookmarkStart w:name="z10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Движение автобуса с места посадки (высадки) водителю разрешается начинать только после сообщения сопровождающего об окончании посадки (высадки) и полного закрытия дверей автобуса.</w:t>
      </w:r>
    </w:p>
    <w:bookmarkEnd w:id="63"/>
    <w:bookmarkStart w:name="z10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Сопровождающие обеспечивают надлежащий порядок среди детей во время посадки в автобус и высадки из него, при движении автобуса, во время остановок.</w:t>
      </w:r>
    </w:p>
    <w:bookmarkEnd w:id="64"/>
    <w:bookmarkStart w:name="z10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Заключение</w:t>
      </w:r>
    </w:p>
    <w:bookmarkEnd w:id="65"/>
    <w:bookmarkStart w:name="z1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Отношение не урегулированные настоящим Порядком перевозки в общеобразовательные школы детей регулируются в соответствии с действующим законодательством.</w:t>
      </w:r>
    </w:p>
    <w:bookmarkEnd w:id="6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