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e59" w14:textId="12c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29 ноября 2018 года № 5 "О корректировке базовых ставок земельного налога по городу Петропавловску"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31 марта 2021 года № 2. Зарегистрировано Департаментом юстиции Северо-Казахстанской области 6 апреля 2021 года № 7243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6 Закона Республики Казахстан "О местном государственном управлении и самоуправлении в Республики Казахстан" от 23 января 2001 года, статьей 26 Закона Республики Казахстан "О правовых актах" от 6 апреля 2016 года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Петропавловского городского маслихата "О корректировке базовых ставок земельного налога по городу Петропавловску" от 29 ноября 2018 года № 5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 основании проектов (схем) зонирования земель, проводимого в соответствии с земельным законодательством Республики Казахстан повысить ставки земельного налога на пятьдесят процентов от базовых ставок земельного налога по городу Петропавловску, установленных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 налогах и других обязательных платежах в бюджет (Налоговый кодекс), за исключением земельных участков, выделенных под автостоянки (паркинги), автозаправочные станции, занятые под казино, а также неиспользуемые в соответствующих целях или используемые с нарушением законодательства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Постоянной депутатской комиссии по вопросам экономики и бюджету Петропавловского городского маслихата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подразделении органов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Петропавловского городского маслихата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депутатскую комиссию по вопросам экономики и бюджету Петропавловского городского маслихата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подлежит официальному опубликованию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