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903f" w14:textId="b9e9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 февраля 2021 года № 15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декабря 2021 года № 295. Зарегистрировано в Министерстве юстиции Республики Казахстан 29 декабря 2021 года № 26166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Северо-Казахстанской области на 2021 год" от 2 февраля 2021 года № 15 (зарегистрировано в Реестре государственной регистрации нормативных правовых актов под № 7113)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Министерство сельского хозяйства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мужские особи молочных или молочно-мясных пород), реализованного или перемещенного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откорм в откормочные площадки или на мясоперерабатывающие предприятия с убойной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48 923 093,44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2201539,205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14 930 136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447 904,080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246 045,780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102 139,380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212 277 694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254 733,2328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43 394 293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47 733,7223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50 до 400 голов)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2 181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молочного и молочно-мясного направления от 400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(крупный рогатый скот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(свиньи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(лошади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(овцы от 50 голов)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бюджетных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средств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9 350 785,0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