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5f987" w14:textId="6e5f9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техническим и профессиональным, послесредним образованием на 2021 - 2022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24 ноября 2021 года № 267. Зарегистрировано в Министерстве юстиции Республики Казахстан 25 ноября 2021 года № 25391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"Об образовании"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государственный образовательный заказ на подготовку кадров с техническим и профессиональным, послесредним образованием на 2021 - 2022 учебный год.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образования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267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профессиональным, послесредним образованием на 2021 - 2022 учебный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2104"/>
        <w:gridCol w:w="1632"/>
        <w:gridCol w:w="1148"/>
        <w:gridCol w:w="1626"/>
        <w:gridCol w:w="1626"/>
        <w:gridCol w:w="1627"/>
        <w:gridCol w:w="1868"/>
      </w:tblGrid>
      <w:tr>
        <w:trPr>
          <w:trHeight w:val="30" w:hRule="atLeast"/>
        </w:trPr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уровня образования, специальности и квалификации</w:t>
            </w:r>
          </w:p>
        </w:tc>
        <w:tc>
          <w:tcPr>
            <w:tcW w:w="1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</w:t>
            </w:r>
          </w:p>
        </w:tc>
        <w:tc>
          <w:tcPr>
            <w:tcW w:w="1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заказа, очная форма обучения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(количество мест)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специалиста за учебный год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особыми образовательными потребностями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Образование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398327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398327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398327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398327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398327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01140800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404161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интерьера*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02130100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Живопись, скульптура и графика (по видам)*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1195220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 инструментов)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1157299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искусство*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1195220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1195220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искусство*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1195220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Хореографическое искусство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1195220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02310100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видам)*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404161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Социальные науки и информации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03220200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Документационное обеспечение управления и архивоведение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404161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аудит*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404161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450358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404161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404161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450358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видам)*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450358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безопасности*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404161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видам)*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404161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 и отраслям)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Теплотехническое оборудование и системы теплоснабжения (по видам)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электромеханического оборудования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 и отраслям)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404161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482445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видам)*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482445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07150600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Слесарное дело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 и видам)*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вагонов и рефрижераторного подвижного состава железных дорог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транспорта*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хозяйства*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404161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450358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07210200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молока и молочной продукции*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482445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макаронное и кондитерское производство*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пищевых продуктов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07220100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изделий и конструкций*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одежды*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724870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07310500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Ландшафтный дизайн*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сооружений*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482445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автомобильных дорог и аэродромов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482445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инженерных систем объектов жилищно-коммунального хозяйства*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Сельское, лесное, рыболовное хозяйство и ветеринария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08110600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 и шелководство*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660696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08210200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Охотоведение и звероводство*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450358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Ветеринария*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450358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Здравоохранение и социальное обеспечение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дело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Службы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искусство*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питания*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482445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404161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10320100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 (по профилю)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10410400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специальность, по которой предусмотрена подготовка кадров из числа граждан с особыми образовательными потребностями.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