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597c" w14:textId="5835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2021 - 2022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2021 года № 249. Зарегистрировано в Министерстве юстиции Республики Казахстан 23 ноября 2021 года № 25318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на 2021 - 2022 учебный год по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послевузовским образованием на 2021 - 2022 учебный год по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2021 - 2022 учебный год по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2045"/>
        <w:gridCol w:w="2444"/>
        <w:gridCol w:w="3046"/>
        <w:gridCol w:w="3847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мест, грантов)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(за исключением национальных высших учебных заведений)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без предметной специализации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естественнонаучным предметам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6В017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6B082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6B083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6В09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6В10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2021 – 2022 учебный год по Северо-Казахстанской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089"/>
        <w:gridCol w:w="1856"/>
        <w:gridCol w:w="925"/>
        <w:gridCol w:w="2700"/>
        <w:gridCol w:w="2041"/>
        <w:gridCol w:w="2045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специальностей программ резидентуры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мест, грантов) на базе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год,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