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67a8" w14:textId="0b36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Северо-Казахстанского областного маслихата от 7 октября 2020 года № 48/13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Северо-Казахстанской области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4 октября 2021 года № 9/1. Зарегистрировано в Министерстве юстиции Республики Казахстан 15 октября 2021 года № 24774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Северо-Казахстанской области при амбулаторном лечении бесплатно" от 7 октября 2020 года № 48/13 (зарегистрировано в Реестре государственной регистрации нормативных правовых актов под № 6585)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осуществляющий полномочия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48/13</w:t>
            </w:r>
          </w:p>
        </w:tc>
      </w:tr>
    </w:tbl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предоставляемый гарантированный объем бесплатной медицинской помощи, в том числе лекарственные средства, специализированные лечебные продукты, медицинские изделия, отдельным категориям граждан Северо-Казахстанской области при амбулаторном лечении бесплатно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1"/>
        <w:gridCol w:w="1926"/>
        <w:gridCol w:w="1725"/>
        <w:gridCol w:w="4266"/>
        <w:gridCol w:w="3062"/>
      </w:tblGrid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заболевания</w:t>
            </w:r>
          </w:p>
          <w:bookmarkEnd w:id="4"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средств, медицинских изделий, специализированных лечебных продуктов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 (лекарственная форма), медицинских изделий, специализированных лечебных продуктов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Лекарственные средства в рамках дополнительного предоставления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идиопатический артрит системный вариант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 Адалимумаб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комбинированная форма (муковисцидоз)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Тобрамицин, урсодезоксихолевая кислота,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меропенем, цефтазидим</w:t>
            </w:r>
          </w:p>
          <w:bookmarkEnd w:id="5"/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Риоцигуат 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Грануломатоз Вегенера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почки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  <w:bookmarkEnd w:id="6"/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Дексапантенол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печени у детей, фиброз и цирроз печени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бронхоэктазия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</w:t>
            </w:r>
          </w:p>
          <w:bookmarkEnd w:id="7"/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дистрофия Дюшенна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предстательной железы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Медицинские изделия в рамках дополнительного предоставления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Специализированные лечебные продукты в рамках дополнительного предоставления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комбинированная форма (муковисцидоз)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Кахексия центрального генеза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Неспецифический язвенный колит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